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86240621023375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18810586240621023375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0412365400575002062520155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